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являющегося инвалидом 3 группы (со слов),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5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№86087835/7353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292547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№86087835/7353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Style w:val="cat-FIOgrp-18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 являются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 по ч.1 ст.20.25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оплачивает, суд в целях предупреждения совершения новых правонарушений назначает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Style w:val="cat-Timegrp-24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6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611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Timegrp-22rplc-1">
    <w:name w:val="cat-Time grp-2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Timegrp-24rplc-41">
    <w:name w:val="cat-Time grp-24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